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书名：现代轨道原理与维修技术</w:t>
      </w:r>
    </w:p>
    <w:p>
      <w:r>
        <w:t>作者：何宏斌主编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现代轨道原理与维修技术 评论地址：https://www.jiaokey.com/book/detail/11931776.html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