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小学生多功能字典  最新版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小学生多功能字典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本书出售、求购地址：https://www.jiaokey.com/book/detail/11931754.html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关键词搜索：https://www.jiaokey.com/tag/小学生多功能字典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