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书名：高校网络思想政治教育的实效性研究</w:t>
      </w:r>
    </w:p>
    <w:p>
      <w:r>
        <w:t>作者：徐绍华著</w:t>
      </w:r>
    </w:p>
    <w:p>
      <w:r>
        <w:t>出版社：昆明：云南民族出版社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高校网络思想政治教育的实效性研究 评论地址：https://www.jiaokey.com/book/detail/11931750.html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