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花儿为什么这样红  新疆经典歌曲赏析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花儿为什么这样红  新疆经典歌曲赏析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本书出售、求购地址：https://www.jiaokey.com/book/detail/11931689.html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新疆科学技术出版社 出版图书：https://www.jiaokey.com/tag/新疆科学技术出版社.html</w:t>
      </w:r>
    </w:p>
    <w:p>
      <w:r>
        <w:t>关键词搜索：https://www.jiaokey.com/tag/花儿为什么这样红  新疆经典歌曲赏析.html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