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书名：红旗不倒  福清地下党革命纪事  1928-1949</w:t>
      </w:r>
    </w:p>
    <w:p>
      <w:r>
        <w:t>作者：陈振亮主编</w:t>
      </w:r>
    </w:p>
    <w:p>
      <w:r>
        <w:t>出版社：福州：福建人民出版社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红旗不倒  福清地下党革命纪事  1928-1949 评论地址：https://www.jiaokey.com/book/detail/11931677.html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