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书名：高清彩电数字板维修</w:t>
      </w:r>
    </w:p>
    <w:p>
      <w:r>
        <w:t>作者：《家电维修》工作室组编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高清彩电数字板维修 评论地址：https://www.jiaokey.com/book/detail/11931669.html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