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书名：痔瘘的自我疗法</w:t>
      </w:r>
    </w:p>
    <w:p>
      <w:r>
        <w:t>作者：陈菊，孙艳萍，赵海燕主编</w:t>
      </w:r>
    </w:p>
    <w:p>
      <w:r>
        <w:t>出版社：北京:中国中医药出版社,2006.12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痔瘘的自我疗法 评论地址：https://www.jiaokey.com/book/detail/11931655.html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