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同等学力人员申请硕士学位英语核心词汇全方位背记随身书</w:t>
      </w:r>
    </w:p>
    <w:p>
      <w:r>
        <w:rPr>
          <w:rFonts w:ascii="宋体" w:hAnsi="宋体" w:eastAsia="宋体"/>
          <w:sz w:val="24"/>
        </w:rPr>
        <w:t>江涛，胡效芳主编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同等学力人员申请硕士学位英语核心词汇全方位背记随身书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江涛，胡效芳主编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本书出售、求购地址：https://www.jiaokey.com/book/detail/11931618.html</w:t>
      </w:r>
    </w:p>
    <w:p>
      <w:r>
        <w:t>更多相关图书推荐：https://www.jiaokey.com</w:t>
      </w:r>
    </w:p>
    <w:p>
      <w:r>
        <w:t>江涛，胡效芳主编 其他作品：https://www.jiaokey.com/tag/江涛，胡效芳主编.html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关键词搜索：https://www.jiaokey.com/tag/同等学力人员申请硕士学位英语核心词汇全方位背记随身书.html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