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新昌县社会主义时期党史专题集  第1辑</w:t>
      </w:r>
    </w:p>
    <w:p>
      <w:r>
        <w:rPr>
          <w:rFonts w:ascii="宋体" w:hAnsi="宋体" w:eastAsia="宋体"/>
          <w:sz w:val="24"/>
        </w:rPr>
        <w:t>新昌县史志办公室编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16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新昌县社会主义时期党史专题集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新昌县史志办公室编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中国共产党-地方组织-党史-新昌县-1949-1978-文集-新昌县-地方史-1949-1978-文集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本书出售、求购地址：https://www.jiaokey.com/book/detail/11931606.html</w:t>
      </w:r>
    </w:p>
    <w:p>
      <w:r>
        <w:t>更多相关图书推荐：https://www.jiaokey.com</w:t>
      </w:r>
    </w:p>
    <w:p>
      <w:r>
        <w:t>新昌县史志办公室编 其他作品：https://www.jiaokey.com/tag/新昌县史志办公室编.html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关键词搜索：https://www.jiaokey.com/tag/中国共产党-地方组织-党史-新昌县-1949-1978-文集-新昌县-地方史-1949-1978-文集.html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