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中国河西走廊的黄金地带  张掖</w:t>
      </w:r>
    </w:p>
    <w:p>
      <w:r>
        <w:rPr>
          <w:rFonts w:ascii="宋体" w:hAnsi="宋体" w:eastAsia="宋体"/>
          <w:sz w:val="24"/>
        </w:rPr>
        <w:t>徐永成主编；甘肃省人民政府新闻办公室，张掖市人民政府新闻办公室编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中国河西走廊的黄金地带  张掖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徐永成主编；甘肃省人民政府新闻办公室，张掖市人民政府新闻办公室编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本书出售、求购地址：https://www.jiaokey.com/book/detail/11931599.html</w:t>
      </w:r>
    </w:p>
    <w:p>
      <w:r>
        <w:t>更多相关图书推荐：https://www.jiaokey.com</w:t>
      </w:r>
    </w:p>
    <w:p>
      <w:r>
        <w:t>徐永成主编；甘肃省人民政府新闻办公室，张掖市人民政府新闻办公室编 其他作品：https://www.jiaokey.com/tag/徐永成主编；甘肃省人民政府新闻办公室，张掖市人民政府新闻办公室编.html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关键词搜索：https://www.jiaokey.com/tag/中国河西走廊的黄金地带  张掖.html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