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书名：当代教学理论：概念、问题与原理</w:t>
      </w:r>
    </w:p>
    <w:p>
      <w:r>
        <w:t>作者：孟庆男著</w:t>
      </w:r>
    </w:p>
    <w:p>
      <w:r>
        <w:t>出版社：长春：东北师范大学出版社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当代教学理论：概念、问题与原理 评论地址：https://www.jiaokey.com/book/detail/11931585.html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