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书名：腰椎间盘突出症的自我疗法</w:t>
      </w:r>
    </w:p>
    <w:p>
      <w:r>
        <w:t>作者：杜培学，刘卫国，汪贵生主编</w:t>
      </w:r>
    </w:p>
    <w:p>
      <w:r>
        <w:t>出版社：北京:中国中医药出版社,2006.12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腰椎间盘突出症的自我疗法 评论地址：https://www.jiaokey.com/book/detail/11931576.html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