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大庆西部砂岩油藏高效开发技术</w:t>
      </w:r>
    </w:p>
    <w:p>
      <w:r>
        <w:rPr>
          <w:rFonts w:ascii="宋体" w:hAnsi="宋体" w:eastAsia="宋体"/>
          <w:sz w:val="24"/>
        </w:rPr>
        <w:t>王岩楼，于俊波，艾尚军主编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大庆西部砂岩油藏高效开发技术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王岩楼，于俊波，艾尚军主编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本书出售、求购地址：https://www.jiaokey.com/book/detail/11931566.html</w:t>
      </w:r>
    </w:p>
    <w:p>
      <w:r>
        <w:t>更多相关图书推荐：https://www.jiaokey.com</w:t>
      </w:r>
    </w:p>
    <w:p>
      <w:r>
        <w:t>王岩楼，于俊波，艾尚军主编 其他作品：https://www.jiaokey.com/tag/王岩楼，于俊波，艾尚军主编.html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关键词搜索：https://www.jiaokey.com/tag/大庆西部砂岩油藏高效开发技术.html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