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书名：101个改变中国人一生的饮食习惯</w:t>
      </w:r>
    </w:p>
    <w:p>
      <w:r>
        <w:t>作者：李英楠编著</w:t>
      </w:r>
    </w:p>
    <w:p>
      <w:r>
        <w:t>出版社：呼和浩特：远方出版社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101个改变中国人一生的饮食习惯 评论地址：https://www.jiaokey.com/book/detail/11931554.html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