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肾炎的自我疗法</w:t>
      </w:r>
    </w:p>
    <w:p>
      <w:r>
        <w:rPr>
          <w:rFonts w:ascii="宋体" w:hAnsi="宋体" w:eastAsia="宋体"/>
          <w:sz w:val="24"/>
        </w:rPr>
        <w:t>刘允辉，宫业松，孔庆玲主编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肾炎的自我疗法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刘允辉，宫业松，孔庆玲主编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本书出售、求购地址：https://www.jiaokey.com/book/detail/11931552.html</w:t>
      </w:r>
    </w:p>
    <w:p>
      <w:r>
        <w:t>更多相关图书推荐：https://www.jiaokey.com</w:t>
      </w:r>
    </w:p>
    <w:p>
      <w:r>
        <w:t>刘允辉，宫业松，孔庆玲主编 其他作品：https://www.jiaokey.com/tag/刘允辉，宫业松，孔庆玲主编.html</w:t>
      </w:r>
    </w:p>
    <w:p>
      <w:r>
        <w:t>北京市：中国中医药出版社 出版图书：https://www.jiaokey.com/tag/北京市：中国中医药出版社.html</w:t>
      </w:r>
    </w:p>
    <w:p>
      <w:r>
        <w:t>关键词搜索：https://www.jiaokey.com/tag/肾炎的自我疗法.html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