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书名：通货膨胀与通货紧缩的比较研究</w:t>
      </w:r>
    </w:p>
    <w:p>
      <w:r>
        <w:t>作者：刘进军，王永力著</w:t>
      </w:r>
    </w:p>
    <w:p>
      <w:r>
        <w:t>出版社：兰州：甘肃人民出版社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通货膨胀与通货紧缩的比较研究 评论地址：https://www.jiaokey.com/book/detail/11931539.html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