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书名：趵突流长  趵突泉之谜</w:t>
      </w:r>
    </w:p>
    <w:p>
      <w:r>
        <w:t>作者：朱传东主编</w:t>
      </w:r>
    </w:p>
    <w:p>
      <w:r>
        <w:t>出版社：济南:山东省地图出版社,2006.07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趵突流长  趵突泉之谜 评论地址：https://www.jiaokey.com/book/detail/11931528.html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