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书名：偏头痛的自我疗法</w:t>
      </w:r>
    </w:p>
    <w:p>
      <w:r>
        <w:t>作者：牟振文，韩立国，王学祥主编</w:t>
      </w:r>
    </w:p>
    <w:p>
      <w:r>
        <w:t>出版社：北京:中国中医药出版社,2006.12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偏头痛的自我疗法 评论地址：https://www.jiaokey.com/book/detail/11931517.html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