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英式台球入门手册  基础·技术·训练</w:t>
      </w:r>
    </w:p>
    <w:p>
      <w:r>
        <w:rPr>
          <w:rFonts w:ascii="宋体" w:hAnsi="宋体" w:eastAsia="宋体"/>
          <w:sz w:val="24"/>
        </w:rPr>
        <w:t>（英）克莱弗·埃弗顿著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英式台球入门手册  基础·技术·训练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（英）克莱弗·埃弗顿著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本书出售、求购地址：https://www.jiaokey.com/book/detail/11931498.html</w:t>
      </w:r>
    </w:p>
    <w:p>
      <w:r>
        <w:t>更多相关图书推荐：https://www.jiaokey.com</w:t>
      </w:r>
    </w:p>
    <w:p>
      <w:r>
        <w:t>（英）克莱弗·埃弗顿著 其他作品：https://www.jiaokey.com/tag/（英）克莱弗·埃弗顿著.html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关键词搜索：https://www.jiaokey.com/tag/英式台球入门手册  基础·技术·训练.html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