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书名：迎奥运山西名人书法作品集</w:t>
      </w:r>
    </w:p>
    <w:p>
      <w:r>
        <w:t>作者：山西省国际文化交流协会，山西省文学艺术界联合会，山西省体育局编</w:t>
      </w:r>
    </w:p>
    <w:p>
      <w:r>
        <w:t>出版社：太原:山西人民出版社,2007.10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迎奥运山西名人书法作品集 评论地址：https://www.jiaokey.com/book/detail/11931483.html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