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协同进化  丹麦/中国合作项目：中国可持续性城市发展</w:t>
      </w:r>
    </w:p>
    <w:p>
      <w:r>
        <w:rPr>
          <w:rFonts w:ascii="宋体" w:hAnsi="宋体" w:eastAsia="宋体"/>
          <w:sz w:val="24"/>
        </w:rPr>
        <w:t>丹麦UiD组织编著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协同进化  丹麦/中国合作项目：中国可持续性城市发展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丹麦UiD组织编著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本书出售、求购地址：https://www.jiaokey.com/book/detail/11931471.html</w:t>
      </w:r>
    </w:p>
    <w:p>
      <w:r>
        <w:t>更多相关图书推荐：https://www.jiaokey.com</w:t>
      </w:r>
    </w:p>
    <w:p>
      <w:r>
        <w:t>丹麦UiD组织编著 其他作品：https://www.jiaokey.com/tag/丹麦UiD组织编著.html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关键词搜索：https://www.jiaokey.com/tag/协同进化  丹麦/中国合作项目：中国可持续性城市发展.html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