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西盟会议始末记、西盟游记、侦蒙记、征蒙战事详记</w:t>
      </w:r>
    </w:p>
    <w:p>
      <w:r>
        <w:rPr>
          <w:rFonts w:ascii="宋体" w:hAnsi="宋体" w:eastAsia="宋体"/>
          <w:sz w:val="24"/>
        </w:rPr>
        <w:t>内蒙古图书馆主编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西盟会议始末记、西盟游记、侦蒙记、征蒙战事详记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内蒙古－地方史－史料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本书出售、求购地址：https://www.jiaokey.com/book/detail/11931442.html</w:t>
      </w:r>
    </w:p>
    <w:p>
      <w:r>
        <w:t>更多相关图书推荐：https://www.jiaokey.com</w:t>
      </w:r>
    </w:p>
    <w:p>
      <w:r>
        <w:t>内蒙古图书馆主编 其他作品：https://www.jiaokey.com/tag/内蒙古图书馆主编.html</w:t>
      </w:r>
    </w:p>
    <w:p>
      <w:r>
        <w:t>呼和浩特:远方出版社,2007.06 出版图书：https://www.jiaokey.com/tag/呼和浩特:远方出版社,2007.06.html</w:t>
      </w:r>
    </w:p>
    <w:p>
      <w:r>
        <w:t>关键词搜索：https://www.jiaokey.com/tag/内蒙古－地方史－史料.html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