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五笔字型常用字词速查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五笔字型常用字词速查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本书出售、求购地址：https://www.jiaokey.com/book/detail/11931409.html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关键词搜索：https://www.jiaokey.com/tag/五笔字型常用字词速查.html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