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8000电脑英汉词典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8000电脑英汉词典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本书出售、求购地址：https://www.jiaokey.com/book/detail/11931408.html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关键词搜索：https://www.jiaokey.com/tag/8000电脑英汉词典.html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