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论蓝藻水华的发生机制：从生物进化、生物地球化学和生态学的视点</w:t>
      </w:r>
    </w:p>
    <w:p>
      <w:r>
        <w:rPr>
          <w:rFonts w:ascii="宋体" w:hAnsi="宋体" w:eastAsia="宋体"/>
          <w:sz w:val="24"/>
        </w:rPr>
        <w:t>谢平著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论蓝藻水华的发生机制：从生物进化、生物地球化学和生态学的视点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本书出售、求购地址：https://www.jiaokey.com/book/detail/11931394.html</w:t>
      </w:r>
    </w:p>
    <w:p>
      <w:r>
        <w:t>更多相关图书推荐：https://www.jiaokey.com</w:t>
      </w:r>
    </w:p>
    <w:p>
      <w:r>
        <w:t>谢平著 其他作品：https://www.jiaokey.com/tag/谢平著.html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关键词搜索：https://www.jiaokey.com/tag/论蓝藻水华的发生机制：从生物进化、生物地球化学和生态学的视点.html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