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书名：艺术疗法：操作技法与经典案例</w:t>
      </w:r>
    </w:p>
    <w:p>
      <w:r>
        <w:t>作者：杨东，蒋茜主编</w:t>
      </w:r>
    </w:p>
    <w:p>
      <w:r>
        <w:t>出版社：重庆：重庆出版社；重庆出版集团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艺术疗法：操作技法与经典案例 评论地址：https://www.jiaokey.com/book/detail/11931392.html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