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南京大屠杀幸存者名录  5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南京大屠杀幸存者名录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本书出售、求购地址：https://www.jiaokey.com/book/detail/11931318.html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关键词搜索：https://www.jiaokey.com/tag/南京大屠杀幸存者名录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