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农村人身保险理赔案例汇编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农村人身保险理赔案例汇编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本书出售、求购地址：https://www.jiaokey.com/book/detail/11931311.html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关键词搜索：https://www.jiaokey.com/tag/农村人身保险理赔案例汇编.html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