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阳光八万里：古清生散文精选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阳光八万里：古清生散文精选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本书出售、求购地址：https://www.jiaokey.com/book/detail/11931283.html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关键词搜索：https://www.jiaokey.com/tag/阳光八万里：古清生散文精选.html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