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考古遗址出土动物骨骼测量指南  原书第1版</w:t>
      </w:r>
    </w:p>
    <w:p>
      <w:r>
        <w:rPr>
          <w:rFonts w:ascii="宋体" w:hAnsi="宋体" w:eastAsia="宋体"/>
          <w:sz w:val="24"/>
        </w:rPr>
        <w:t>（德）安格拉·冯登德里施著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考古遗址出土动物骨骼测量指南  原书第1版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（德）安格拉·冯登德里施著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本书出售、求购地址：https://www.jiaokey.com/book/detail/11931276.html</w:t>
      </w:r>
    </w:p>
    <w:p>
      <w:r>
        <w:t>更多相关图书推荐：https://www.jiaokey.com</w:t>
      </w:r>
    </w:p>
    <w:p>
      <w:r>
        <w:t>（德）安格拉·冯登德里施著 其他作品：https://www.jiaokey.com/tag/（德）安格拉·冯登德里施著.html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关键词搜索：https://www.jiaokey.com/tag/考古遗址出土动物骨骼测量指南  原书第1版.html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