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书名：钢琴教学法  修订版</w:t>
      </w:r>
    </w:p>
    <w:p>
      <w:r>
        <w:t>作者：应诗真著</w:t>
      </w:r>
    </w:p>
    <w:p>
      <w:r>
        <w:t>出版社：北京：人民音乐出版社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钢琴教学法  修订版 评论地址：https://www.jiaokey.com/book/detail/11931224.html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