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防治关节炎运动疗法</w:t>
      </w:r>
    </w:p>
    <w:p>
      <w:r>
        <w:rPr>
          <w:rFonts w:ascii="宋体" w:hAnsi="宋体" w:eastAsia="宋体"/>
          <w:sz w:val="24"/>
        </w:rPr>
        <w:t>（美）米勒著；王珏，章楠，王磊译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防治关节炎运动疗法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（美）米勒著；王珏，章楠，王磊译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本书出售、求购地址：https://www.jiaokey.com/book/detail/11931197.html</w:t>
      </w:r>
    </w:p>
    <w:p>
      <w:r>
        <w:t>更多相关图书推荐：https://www.jiaokey.com</w:t>
      </w:r>
    </w:p>
    <w:p>
      <w:r>
        <w:t>（美）米勒著；王珏，章楠，王磊译 其他作品：https://www.jiaokey.com/tag/（美）米勒著；王珏，章楠，王磊译.html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关键词搜索：https://www.jiaokey.com/tag/防治关节炎运动疗法.html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