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品管员岗位职业技能培训教程</w:t>
      </w:r>
    </w:p>
    <w:p>
      <w:r>
        <w:rPr>
          <w:rFonts w:ascii="宋体" w:hAnsi="宋体" w:eastAsia="宋体"/>
          <w:sz w:val="24"/>
        </w:rPr>
        <w:t>李永江，姚根兴主编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品管员岗位职业技能培训教程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李永江，姚根兴主编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本书出售、求购地址：https://www.jiaokey.com/book/detail/11931151.html</w:t>
      </w:r>
    </w:p>
    <w:p>
      <w:r>
        <w:t>更多相关图书推荐：https://www.jiaokey.com</w:t>
      </w:r>
    </w:p>
    <w:p>
      <w:r>
        <w:t>李永江，姚根兴主编 其他作品：https://www.jiaokey.com/tag/李永江，姚根兴主编.html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关键词搜索：https://www.jiaokey.com/tag/企业管理：质量管理-技术培训-教材.html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