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快乐1+1作文精品宝库  小学卷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快乐1+1作文精品宝库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本书出售、求购地址：https://www.jiaokey.com/book/detail/11931146.html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关键词搜索：https://www.jiaokey.com/tag/快乐1+1作文精品宝库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