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抱怨是金：将顾客的投诉看作珍贵的礼物</w:t>
      </w:r>
    </w:p>
    <w:p>
      <w:r>
        <w:rPr>
          <w:rFonts w:ascii="宋体" w:hAnsi="宋体" w:eastAsia="宋体"/>
          <w:sz w:val="24"/>
        </w:rPr>
        <w:t>（美）珍妮尔·巴洛，克洛斯·穆勒著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抱怨是金：将顾客的投诉看作珍贵的礼物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（美）珍妮尔·巴洛，克洛斯·穆勒著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本书出售、求购地址：https://www.jiaokey.com/book/detail/11931138.html</w:t>
      </w:r>
    </w:p>
    <w:p>
      <w:r>
        <w:t>更多相关图书推荐：https://www.jiaokey.com</w:t>
      </w:r>
    </w:p>
    <w:p>
      <w:r>
        <w:t>（美）珍妮尔·巴洛，克洛斯·穆勒著 其他作品：https://www.jiaokey.com/tag/（美）珍妮尔·巴洛，克洛斯·穆勒著.html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关键词搜索：https://www.jiaokey.com/tag/抱怨是金：将顾客的投诉看作珍贵的礼物.html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