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书名：赖声川剧场  第1辑  暗恋桃花源  红色的天空</w:t>
      </w:r>
    </w:p>
    <w:p>
      <w:r>
        <w:t>作者：赖声川著</w:t>
      </w:r>
    </w:p>
    <w:p>
      <w:r>
        <w:t>出版社：北京：东方出版社</w:t>
      </w:r>
    </w:p>
    <w:p>
      <w:r>
        <w:t>出版日期：2007.08</w:t>
      </w:r>
    </w:p>
    <w:p>
      <w:r>
        <w:t>总页数：235</w:t>
      </w:r>
    </w:p>
    <w:p>
      <w:r>
        <w:t>更多请访问教客网: www.jiaokey.com</w:t>
      </w:r>
    </w:p>
    <w:p>
      <w:r>
        <w:t>赖声川剧场  第1辑  暗恋桃花源  红色的天空 评论地址：https://www.jiaokey.com/book/detail/11931137.html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