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书名：断情逐妖记  连山篇</w:t>
      </w:r>
    </w:p>
    <w:p>
      <w:r>
        <w:t>作者：牵机著</w:t>
      </w:r>
    </w:p>
    <w:p>
      <w:r>
        <w:t>出版社：成都:成都时代出版社,2007.06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断情逐妖记  连山篇 评论地址：https://www.jiaokey.com/book/detail/11931117.html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