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云端的阿尔村  一个羌族村寨的田野记录</w:t>
      </w:r>
    </w:p>
    <w:p>
      <w:r>
        <w:rPr>
          <w:rFonts w:ascii="宋体" w:hAnsi="宋体" w:eastAsia="宋体"/>
          <w:sz w:val="24"/>
        </w:rPr>
        <w:t>焦虎三主编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云端的阿尔村  一个羌族村寨的田野记录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焦虎三主编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重庆：重庆出版社；重庆出版集团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本书出售、求购地址：https://www.jiaokey.com/book/detail/11931115.html</w:t>
      </w:r>
    </w:p>
    <w:p>
      <w:r>
        <w:t>更多相关图书推荐：https://www.jiaokey.com</w:t>
      </w:r>
    </w:p>
    <w:p>
      <w:r>
        <w:t>焦虎三主编 其他作品：https://www.jiaokey.com/tag/焦虎三主编.html</w:t>
      </w:r>
    </w:p>
    <w:p>
      <w:r>
        <w:t>重庆：重庆出版社；重庆出版集团 出版图书：https://www.jiaokey.com/tag/重庆：重庆出版社；重庆出版集团.html</w:t>
      </w:r>
    </w:p>
    <w:p>
      <w:r>
        <w:t>关键词搜索：https://www.jiaokey.com/tag/云端的阿尔村  一个羌族村寨的田野记录.html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