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书名：掘进机司机  装岩机司机  锚喷工</w:t>
      </w:r>
    </w:p>
    <w:p>
      <w:r>
        <w:t>作者：任连贵主编；张永康等编写</w:t>
      </w:r>
    </w:p>
    <w:p>
      <w:r>
        <w:t>出版社：北京:煤炭工业出版社,2007.05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掘进机司机  装岩机司机  锚喷工 评论地址：https://www.jiaokey.com/book/detail/11931106.html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