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同等学力临床医学学科综合备考全攻略：分子生物学分册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同等学力临床医学学科综合备考全攻略：分子生物学分册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本书出售、求购地址：https://www.jiaokey.com/book/detail/11931059.html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关键词搜索：https://www.jiaokey.com/tag/同等学力临床医学学科综合备考全攻略：分子生物学分册.html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