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职业心理学  平衡你的工作与生活  第7版</w:t>
      </w:r>
    </w:p>
    <w:p>
      <w:r>
        <w:rPr>
          <w:rFonts w:ascii="宋体" w:hAnsi="宋体" w:eastAsia="宋体"/>
          <w:sz w:val="24"/>
        </w:rPr>
        <w:t>（美）Andrew J. Dubrin著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职业心理学  平衡你的工作与生活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（美）Andrew J. Dubrin著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本书出售、求购地址：https://www.jiaokey.com/book/detail/11931052.html</w:t>
      </w:r>
    </w:p>
    <w:p>
      <w:r>
        <w:t>更多相关图书推荐：https://www.jiaokey.com</w:t>
      </w:r>
    </w:p>
    <w:p>
      <w:r>
        <w:t>（美）Andrew J. Dubrin著 其他作品：https://www.jiaokey.com/tag/（美）Andrew J. Dubrin著.html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关键词搜索：https://www.jiaokey.com/tag/职业心理学  平衡你的工作与生活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