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家庭决定未来：家庭保护者杜博士传</w:t>
      </w:r>
    </w:p>
    <w:p>
      <w:r>
        <w:rPr>
          <w:rFonts w:ascii="宋体" w:hAnsi="宋体" w:eastAsia="宋体"/>
          <w:sz w:val="24"/>
        </w:rPr>
        <w:t>（美）戴尔·布斯，鹿永建合著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家庭决定未来：家庭保护者杜博士传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（美）戴尔·布斯，鹿永建合著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本书出售、求购地址：https://www.jiaokey.com/book/detail/11931012.html</w:t>
      </w:r>
    </w:p>
    <w:p>
      <w:r>
        <w:t>更多相关图书推荐：https://www.jiaokey.com</w:t>
      </w:r>
    </w:p>
    <w:p>
      <w:r>
        <w:t>（美）戴尔·布斯，鹿永建合著 其他作品：https://www.jiaokey.com/tag/（美）戴尔·布斯，鹿永建合著.html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关键词搜索：https://www.jiaokey.com/tag/家庭决定未来：家庭保护者杜博士传.html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