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书名：特色乃立校之本  上海立信会计学院办学特色大讨论论文集</w:t>
      </w:r>
    </w:p>
    <w:p>
      <w:r>
        <w:t>作者：唐海燕主编</w:t>
      </w:r>
    </w:p>
    <w:p>
      <w:r>
        <w:t>出版社：上海:立信会计出版社,2007.07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特色乃立校之本  上海立信会计学院办学特色大讨论论文集 评论地址：https://www.jiaokey.com/book/detail/11930990.html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