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丁未潮州黄冈起义史料辑注与研究</w:t>
      </w:r>
    </w:p>
    <w:p>
      <w:r>
        <w:rPr>
          <w:rFonts w:ascii="宋体" w:hAnsi="宋体" w:eastAsia="宋体"/>
          <w:sz w:val="24"/>
        </w:rPr>
        <w:t>江中孝，邓开颂主编；中共广东省饶平县委员会，广东省饶平县人民政府，广东省社会科学院历史研究所编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丁未潮州黄冈起义史料辑注与研究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江中孝，邓开颂主编；中共广东省饶平县委员会，广东省饶平县人民政府，广东省社会科学院历史研究所编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同盟会(学科: 武装起义 地点: 潮州市 年代: 1907) 同盟会 武装起义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本书出售、求购地址：https://www.jiaokey.com/book/detail/11930971.html</w:t>
      </w:r>
    </w:p>
    <w:p>
      <w:r>
        <w:t>更多相关图书推荐：https://www.jiaokey.com</w:t>
      </w:r>
    </w:p>
    <w:p>
      <w:r>
        <w:t>江中孝，邓开颂主编；中共广东省饶平县委员会，广东省饶平县人民政府，广东省社会科学院历史研究所编 其他作品：https://www.jiaokey.com/tag/江中孝，邓开颂主编；中共广东省饶平县委员会，广东省饶平县人民政府，广东省社会科学院历史研究所编.html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关键词搜索：https://www.jiaokey.com/tag/同盟会(学科: 武装起义 地点: 潮州市 年代: 1907) 同盟会 武装起义.html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