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书名：《文心雕龙》咏惟</w:t>
      </w:r>
    </w:p>
    <w:p>
      <w:r>
        <w:t>作者：董家平等著</w:t>
      </w:r>
    </w:p>
    <w:p>
      <w:r>
        <w:t>出版社：西宁:青海人民出版社,2006.12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《文心雕龙》咏惟 评论地址：https://www.jiaokey.com/book/detail/11930965.html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