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书名：优秀运动员心理训练实用指南</w:t>
      </w:r>
    </w:p>
    <w:p>
      <w:r>
        <w:t>作者：张忠秋主编</w:t>
      </w:r>
    </w:p>
    <w:p>
      <w:r>
        <w:t>出版社：北京:人民体育出版社,2007.10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优秀运动员心理训练实用指南 评论地址：https://www.jiaokey.com/book/detail/11930945.html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