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社会关系网络的生产及地方化延续：基于东北私营企业主的调查</w:t>
      </w:r>
    </w:p>
    <w:p>
      <w:r>
        <w:rPr>
          <w:rFonts w:ascii="宋体" w:hAnsi="宋体" w:eastAsia="宋体"/>
          <w:sz w:val="24"/>
        </w:rPr>
        <w:t>秦海霞著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社会关系网络的生产及地方化延续：基于东北私营企业主的调查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本书出售、求购地址：https://www.jiaokey.com/book/detail/11930932.html</w:t>
      </w:r>
    </w:p>
    <w:p>
      <w:r>
        <w:t>更多相关图书推荐：https://www.jiaokey.com</w:t>
      </w:r>
    </w:p>
    <w:p>
      <w:r>
        <w:t>秦海霞著 其他作品：https://www.jiaokey.com/tag/秦海霞著.html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关键词搜索：https://www.jiaokey.com/tag/社会关系网络的生产及地方化延续：基于东北私营企业主的调查.html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