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木材高温高压蒸汽干燥工艺学原理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木材高温高压蒸汽干燥工艺学原理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本书出售、求购地址：https://www.jiaokey.com/book/detail/11930884.html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关键词搜索：https://www.jiaokey.com/tag/木材高温高压蒸汽干燥工艺学原理.html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