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财政分权、政府竞争与中国地方政府的债务</w:t>
      </w:r>
    </w:p>
    <w:p>
      <w:r>
        <w:rPr>
          <w:rFonts w:ascii="宋体" w:hAnsi="宋体" w:eastAsia="宋体"/>
          <w:sz w:val="24"/>
        </w:rPr>
        <w:t>时红秀著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财政分权、政府竞争与中国地方政府的债务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时红秀著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本书出售、求购地址：https://www.jiaokey.com/book/detail/11930875.html</w:t>
      </w:r>
    </w:p>
    <w:p>
      <w:r>
        <w:t>更多相关图书推荐：https://www.jiaokey.com</w:t>
      </w:r>
    </w:p>
    <w:p>
      <w:r>
        <w:t>时红秀著 其他作品：https://www.jiaokey.com/tag/时红秀著.html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关键词搜索：https://www.jiaokey.com/tag/财政分权、政府竞争与中国地方政府的债务.html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