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心理资本  打造人的竞争优势</w:t>
      </w:r>
    </w:p>
    <w:p>
      <w:r>
        <w:rPr>
          <w:rFonts w:ascii="宋体" w:hAnsi="宋体" w:eastAsia="宋体"/>
          <w:sz w:val="24"/>
        </w:rPr>
        <w:t>（美）Fred Luthans，Carolyn M.Youssef，Bruce J.Avolio著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心理资本  打造人的竞争优势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 Luthans，Carolyn M.Youssef，Bruce J.Avolio著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本书出售、求购地址：https://www.jiaokey.com/book/detail/11930854.html</w:t>
      </w:r>
    </w:p>
    <w:p>
      <w:r>
        <w:t>更多相关图书推荐：https://www.jiaokey.com</w:t>
      </w:r>
    </w:p>
    <w:p>
      <w:r>
        <w:t>（美）Fred Luthans，Carolyn M.Youssef，Bruce J.Avolio著 其他作品：https://www.jiaokey.com/tag/（美）Fred Luthans，Carolyn M.Youssef，Bruce J.Avolio著.html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关键词搜索：https://www.jiaokey.com/tag/心理资本  打造人的竞争优势.html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